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EA04" w14:textId="77777777" w:rsidR="00956397" w:rsidRDefault="00B6697A">
      <w:pPr>
        <w:pStyle w:val="Titre1"/>
        <w:jc w:val="center"/>
      </w:pPr>
      <w:r>
        <w:t>FORMULAIRE D’ADHÉSION</w:t>
      </w:r>
    </w:p>
    <w:p w14:paraId="19B85C7E" w14:textId="4A05FEEC" w:rsidR="00956397" w:rsidRDefault="00A8503F">
      <w:pPr>
        <w:jc w:val="center"/>
      </w:pPr>
      <w:r>
        <w:t>Association ISAAC</w:t>
      </w:r>
      <w:r w:rsidR="00B6697A">
        <w:t xml:space="preserve"> LA PROMESSE</w:t>
      </w:r>
    </w:p>
    <w:p w14:paraId="637DB407" w14:textId="77777777" w:rsidR="00C66BFE" w:rsidRDefault="00C66BFE">
      <w:pPr>
        <w:pStyle w:val="Titre2"/>
      </w:pPr>
    </w:p>
    <w:p w14:paraId="50C11AB9" w14:textId="452CD1E9" w:rsidR="00956397" w:rsidRDefault="00B6697A">
      <w:pPr>
        <w:pStyle w:val="Titre2"/>
      </w:pPr>
      <w:r>
        <w:t>Informations personnelles</w:t>
      </w:r>
    </w:p>
    <w:p w14:paraId="1B2B19F4" w14:textId="77777777" w:rsidR="00956397" w:rsidRDefault="00B6697A">
      <w:r>
        <w:t>Nom : ..............................................................</w:t>
      </w:r>
    </w:p>
    <w:p w14:paraId="5F8F6AF3" w14:textId="77777777" w:rsidR="00956397" w:rsidRDefault="00B6697A">
      <w:r>
        <w:t>Prénom : ..........................................................</w:t>
      </w:r>
    </w:p>
    <w:p w14:paraId="1C06C6CB" w14:textId="77777777" w:rsidR="00956397" w:rsidRDefault="00B6697A">
      <w:r>
        <w:t>Date de naissance : ...............................................</w:t>
      </w:r>
    </w:p>
    <w:p w14:paraId="4B051D68" w14:textId="77777777" w:rsidR="00956397" w:rsidRDefault="00B6697A">
      <w:r>
        <w:t>Adresse : .................................................................................</w:t>
      </w:r>
    </w:p>
    <w:p w14:paraId="1E45F972" w14:textId="77777777" w:rsidR="00956397" w:rsidRDefault="00B6697A">
      <w:r>
        <w:t>Code postal : ....................   Ville : ...............................................</w:t>
      </w:r>
    </w:p>
    <w:p w14:paraId="7D7F5C02" w14:textId="77777777" w:rsidR="00956397" w:rsidRDefault="00B6697A">
      <w:r>
        <w:t>Téléphone : ........................................................</w:t>
      </w:r>
    </w:p>
    <w:p w14:paraId="19F9B183" w14:textId="77777777" w:rsidR="00956397" w:rsidRDefault="00B6697A">
      <w:r>
        <w:t>Email : ....................................................................</w:t>
      </w:r>
    </w:p>
    <w:p w14:paraId="1B1BC0F0" w14:textId="77777777" w:rsidR="00956397" w:rsidRDefault="00B6697A">
      <w:pPr>
        <w:pStyle w:val="Titre2"/>
      </w:pPr>
      <w:r>
        <w:t>Type d’adhésion</w:t>
      </w:r>
    </w:p>
    <w:p w14:paraId="12C58292" w14:textId="77777777" w:rsidR="00956397" w:rsidRDefault="00B6697A">
      <w:r>
        <w:t>☐ Adhésion annuelle     ☐ Adhésion mensuelle     ☐ Membre bienfaiteur     ☐ Autre : ................</w:t>
      </w:r>
    </w:p>
    <w:p w14:paraId="3E2EC42D" w14:textId="77777777" w:rsidR="00956397" w:rsidRDefault="00B6697A">
      <w:pPr>
        <w:pStyle w:val="Titre2"/>
      </w:pPr>
      <w:r>
        <w:t>Cotisation</w:t>
      </w:r>
    </w:p>
    <w:p w14:paraId="2328C179" w14:textId="77777777" w:rsidR="00956397" w:rsidRDefault="00B6697A">
      <w:r>
        <w:t>Montant : .................... €</w:t>
      </w:r>
    </w:p>
    <w:p w14:paraId="6D93119A" w14:textId="77777777" w:rsidR="00956397" w:rsidRDefault="00B6697A">
      <w:r>
        <w:t>Mode de paiement : ☐ Espèces   ☐ Chèque   ☐ Virement   ☐ Autre : ............</w:t>
      </w:r>
    </w:p>
    <w:p w14:paraId="3E172832" w14:textId="77777777" w:rsidR="00956397" w:rsidRDefault="00B6697A">
      <w:pPr>
        <w:pStyle w:val="Titre2"/>
      </w:pPr>
      <w:r>
        <w:t>Engagement</w:t>
      </w:r>
    </w:p>
    <w:p w14:paraId="196DEB8B" w14:textId="77777777" w:rsidR="00956397" w:rsidRDefault="00B6697A">
      <w:r>
        <w:t>Je déclare souhaiter adhérer à l’association ISAAC LA PROMESSE et m’engage à respecter ses statuts et son règlement intérieur.</w:t>
      </w:r>
    </w:p>
    <w:p w14:paraId="28F2041F" w14:textId="77777777" w:rsidR="00956397" w:rsidRDefault="00B6697A">
      <w:pPr>
        <w:pStyle w:val="Titre2"/>
      </w:pPr>
      <w:r>
        <w:t>Protection des données (RGPD)</w:t>
      </w:r>
    </w:p>
    <w:p w14:paraId="6794DDD2" w14:textId="77777777" w:rsidR="00956397" w:rsidRDefault="00B6697A">
      <w:r>
        <w:t>Les informations recueillies sont destinées exclusivement à l’association ISAAC LA PROMESSE et ne seront ni vendues ni cédées à des tiers. Conformément à la loi, vous disposez d’un droit d’accès, de rectification et de suppression de vos données.</w:t>
      </w:r>
    </w:p>
    <w:p w14:paraId="550EA2D8" w14:textId="77777777" w:rsidR="00956397" w:rsidRDefault="00B6697A">
      <w:r>
        <w:br/>
        <w:t>Fait à : ..............................................   Le : .... / .... / ........</w:t>
      </w:r>
    </w:p>
    <w:p w14:paraId="2D8A2557" w14:textId="77777777" w:rsidR="00956397" w:rsidRDefault="00B6697A">
      <w:r>
        <w:br/>
        <w:t>Signature de l’adhérent(e) :</w:t>
      </w:r>
    </w:p>
    <w:p w14:paraId="248F5022" w14:textId="74192862" w:rsidR="00956397" w:rsidRDefault="00B6697A">
      <w:r>
        <w:t>(Signature précédée de la mention « Lu et approuvé »)</w:t>
      </w:r>
      <w:r>
        <w:br w:type="page"/>
      </w:r>
    </w:p>
    <w:p w14:paraId="2901E2A6" w14:textId="77777777" w:rsidR="00956397" w:rsidRDefault="00B6697A">
      <w:pPr>
        <w:pStyle w:val="Titre1"/>
      </w:pPr>
      <w:r>
        <w:lastRenderedPageBreak/>
        <w:t>REÇU DE COTISATION</w:t>
      </w:r>
    </w:p>
    <w:p w14:paraId="4860B9EB" w14:textId="35541488" w:rsidR="00956397" w:rsidRDefault="00B6697A">
      <w:r>
        <w:t>Association ISAAC LA PROMESSE</w:t>
      </w:r>
      <w:r>
        <w:br/>
      </w:r>
    </w:p>
    <w:p w14:paraId="41C94E61" w14:textId="77777777" w:rsidR="00956397" w:rsidRDefault="00B6697A">
      <w:r>
        <w:t>Nom et prénom de l’adhérent(e) : ..............................................................</w:t>
      </w:r>
    </w:p>
    <w:p w14:paraId="62D0A931" w14:textId="77777777" w:rsidR="00956397" w:rsidRDefault="00B6697A">
      <w:r>
        <w:t>Montant versé : .................... €</w:t>
      </w:r>
    </w:p>
    <w:p w14:paraId="79F7A15A" w14:textId="77777777" w:rsidR="00956397" w:rsidRDefault="00B6697A">
      <w:r>
        <w:t>Mode de paiement : ☐ Espèces   ☐ Chèque   ☐ Virement   ☐ Autre : ............</w:t>
      </w:r>
    </w:p>
    <w:p w14:paraId="2BF5F0C2" w14:textId="77777777" w:rsidR="00956397" w:rsidRDefault="00B6697A">
      <w:r>
        <w:t>Date de paiement : .... / .... / ........</w:t>
      </w:r>
    </w:p>
    <w:p w14:paraId="15220E15" w14:textId="77777777" w:rsidR="00956397" w:rsidRDefault="00B6697A">
      <w:r>
        <w:br/>
        <w:t>Ce reçu atteste du paiement de la cotisation à l’association ISAAC LA PROMESSE.</w:t>
      </w:r>
    </w:p>
    <w:p w14:paraId="5682F9AB" w14:textId="77777777" w:rsidR="00956397" w:rsidRDefault="00B6697A">
      <w:r>
        <w:br/>
        <w:t>Fait à : ..............................................   Le : .... / .... / ........</w:t>
      </w:r>
    </w:p>
    <w:p w14:paraId="79B0FE3E" w14:textId="77777777" w:rsidR="00956397" w:rsidRDefault="00B6697A">
      <w:r>
        <w:br/>
        <w:t>Nom et signature du responsable :</w:t>
      </w:r>
    </w:p>
    <w:sectPr w:rsidR="009563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2064580">
    <w:abstractNumId w:val="8"/>
  </w:num>
  <w:num w:numId="2" w16cid:durableId="629670392">
    <w:abstractNumId w:val="6"/>
  </w:num>
  <w:num w:numId="3" w16cid:durableId="1749960536">
    <w:abstractNumId w:val="5"/>
  </w:num>
  <w:num w:numId="4" w16cid:durableId="55860356">
    <w:abstractNumId w:val="4"/>
  </w:num>
  <w:num w:numId="5" w16cid:durableId="887759192">
    <w:abstractNumId w:val="7"/>
  </w:num>
  <w:num w:numId="6" w16cid:durableId="204830174">
    <w:abstractNumId w:val="3"/>
  </w:num>
  <w:num w:numId="7" w16cid:durableId="1546944429">
    <w:abstractNumId w:val="2"/>
  </w:num>
  <w:num w:numId="8" w16cid:durableId="879974325">
    <w:abstractNumId w:val="1"/>
  </w:num>
  <w:num w:numId="9" w16cid:durableId="1949971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46C8"/>
    <w:rsid w:val="00540905"/>
    <w:rsid w:val="006165CE"/>
    <w:rsid w:val="007141A3"/>
    <w:rsid w:val="00956397"/>
    <w:rsid w:val="00982270"/>
    <w:rsid w:val="00A8503F"/>
    <w:rsid w:val="00AA1D8D"/>
    <w:rsid w:val="00B45D1E"/>
    <w:rsid w:val="00B47730"/>
    <w:rsid w:val="00B6697A"/>
    <w:rsid w:val="00B8673C"/>
    <w:rsid w:val="00BC4A69"/>
    <w:rsid w:val="00C66BFE"/>
    <w:rsid w:val="00CB0664"/>
    <w:rsid w:val="00EB113D"/>
    <w:rsid w:val="00F91F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AF7DE7"/>
  <w14:defaultImageDpi w14:val="300"/>
  <w15:docId w15:val="{0B3CA8D3-DF89-7E46-8A77-B6A57F1F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1717</Characters>
  <Application>Microsoft Office Word</Application>
  <DocSecurity>0</DocSecurity>
  <Lines>41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Sylvie MVINGA</cp:lastModifiedBy>
  <cp:revision>2</cp:revision>
  <dcterms:created xsi:type="dcterms:W3CDTF">2026-01-10T10:30:00Z</dcterms:created>
  <dcterms:modified xsi:type="dcterms:W3CDTF">2026-01-10T10:30:00Z</dcterms:modified>
  <cp:category/>
</cp:coreProperties>
</file>